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6CF2" w14:textId="77777777" w:rsidR="002E6419" w:rsidRDefault="00000000">
      <w:pPr>
        <w:pStyle w:val="Heading1"/>
      </w:pPr>
      <w:r>
        <w:t>Copyright Transfer Agreement</w:t>
      </w:r>
    </w:p>
    <w:p w14:paraId="11B011D4" w14:textId="05874CA4" w:rsidR="00F6777A" w:rsidRDefault="00F6777A">
      <w:r>
        <w:rPr>
          <w:rFonts w:ascii="Cambria" w:hAnsi="Cambria"/>
        </w:rPr>
        <w:t>This form must be completed and signed by the corresponding author on behalf of all authors of the manuscript</w:t>
      </w:r>
      <w:r>
        <w:rPr>
          <w:rFonts w:ascii="Cambria" w:hAnsi="Cambria"/>
        </w:rPr>
        <w:t>.</w:t>
      </w:r>
    </w:p>
    <w:p w14:paraId="4EFF618C" w14:textId="78EF5C2D" w:rsidR="002E6419" w:rsidRDefault="00000000">
      <w:r>
        <w:t>By signing this agreement, the authors agree to transfer copyright of the manuscript to the Iranian Journal of Materials Science and Engineering upon acceptance for publication.</w:t>
      </w:r>
    </w:p>
    <w:p w14:paraId="364E0556" w14:textId="77777777" w:rsidR="002E6419" w:rsidRDefault="00000000">
      <w:r>
        <w:br/>
        <w:t>Manuscript Title: _______________________________________________</w:t>
      </w:r>
    </w:p>
    <w:p w14:paraId="6A2F8709" w14:textId="77777777" w:rsidR="002E6419" w:rsidRDefault="00000000">
      <w:r>
        <w:t>Manuscript ID (if known): ________________________________________</w:t>
      </w:r>
    </w:p>
    <w:p w14:paraId="3C5C5975" w14:textId="77777777" w:rsidR="002E6419" w:rsidRDefault="00000000">
      <w:r>
        <w:br/>
        <w:t>The undersigned author hereby certifies that:</w:t>
      </w:r>
      <w:r>
        <w:br/>
        <w:t>1. The manuscript is original and has not been published or submitted for publication elsewhere.</w:t>
      </w:r>
      <w:r>
        <w:br/>
        <w:t>2. All authors have contributed significantly to the research and/or writing of the manuscript.</w:t>
      </w:r>
      <w:r>
        <w:br/>
        <w:t>3. The manuscript does not contain any libelous or unlawful statements, and does not infringe the rights of others.</w:t>
      </w:r>
      <w:r>
        <w:br/>
        <w:t>4. Upon acceptance of the manuscript, copyright is hereby transferred to the Iranian Journal of Materials Science and Engineering, including the right to publish, reproduce, distribute, and archive the article in all forms and media.</w:t>
      </w:r>
      <w:r>
        <w:br/>
        <w:t>5. The authors retain the right to use the article for educational and non-commercial purposes with proper citation.</w:t>
      </w:r>
    </w:p>
    <w:p w14:paraId="3DE0BAA4" w14:textId="77777777" w:rsidR="002E6419" w:rsidRDefault="00000000">
      <w:r>
        <w:br/>
        <w:t>Corresponding Author Name: _________________________________</w:t>
      </w:r>
    </w:p>
    <w:p w14:paraId="7164F6F3" w14:textId="77777777" w:rsidR="002E6419" w:rsidRDefault="00000000">
      <w:r>
        <w:t>Institution: _______________________________________________</w:t>
      </w:r>
    </w:p>
    <w:p w14:paraId="4962AC28" w14:textId="77777777" w:rsidR="002E6419" w:rsidRDefault="00000000">
      <w:r>
        <w:t>Email: ____________________________________________________</w:t>
      </w:r>
    </w:p>
    <w:p w14:paraId="69735950" w14:textId="77777777" w:rsidR="002E6419" w:rsidRDefault="00000000">
      <w:r>
        <w:t>Signature: ________________________________________________</w:t>
      </w:r>
    </w:p>
    <w:p w14:paraId="093649A7" w14:textId="77777777" w:rsidR="002E6419" w:rsidRDefault="00000000">
      <w:r>
        <w:t>Date: _____________________________________________________</w:t>
      </w:r>
    </w:p>
    <w:sectPr w:rsidR="002E64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351725">
    <w:abstractNumId w:val="8"/>
  </w:num>
  <w:num w:numId="2" w16cid:durableId="1323311160">
    <w:abstractNumId w:val="6"/>
  </w:num>
  <w:num w:numId="3" w16cid:durableId="767310632">
    <w:abstractNumId w:val="5"/>
  </w:num>
  <w:num w:numId="4" w16cid:durableId="2045056194">
    <w:abstractNumId w:val="4"/>
  </w:num>
  <w:num w:numId="5" w16cid:durableId="2045058461">
    <w:abstractNumId w:val="7"/>
  </w:num>
  <w:num w:numId="6" w16cid:durableId="335427717">
    <w:abstractNumId w:val="3"/>
  </w:num>
  <w:num w:numId="7" w16cid:durableId="939990757">
    <w:abstractNumId w:val="2"/>
  </w:num>
  <w:num w:numId="8" w16cid:durableId="502016959">
    <w:abstractNumId w:val="1"/>
  </w:num>
  <w:num w:numId="9" w16cid:durableId="153970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6419"/>
    <w:rsid w:val="00326F90"/>
    <w:rsid w:val="00AA1D8D"/>
    <w:rsid w:val="00B47730"/>
    <w:rsid w:val="00CB0664"/>
    <w:rsid w:val="00E05E8C"/>
    <w:rsid w:val="00F677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5EF9C"/>
  <w14:defaultImageDpi w14:val="300"/>
  <w15:docId w15:val="{464BECE7-1569-478A-9CA3-D7CCB77E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169</Words>
  <Characters>1293</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3</cp:revision>
  <dcterms:created xsi:type="dcterms:W3CDTF">2025-05-28T19:49:00Z</dcterms:created>
  <dcterms:modified xsi:type="dcterms:W3CDTF">2025-05-28T19:51:00Z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aa7fd18c-bc6b-47ec-94ac-38eb6018c3e0</vt:lpwstr>
  </property>
</Properties>
</file>